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red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 blue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Furthest planet away from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only planet known to source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Largest planet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Neptunes most known moon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Orbits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Closest planet to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Largest star in the solar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Dwarf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Only planet known to source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2021-10-11T17:00:45Z</dcterms:created>
  <dcterms:modified xsi:type="dcterms:W3CDTF">2021-10-11T17:00:45Z</dcterms:modified>
</cp:coreProperties>
</file>