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from one side of a circle through the focus, and to the other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length of the curve of a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aphelion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on a circle from the focus to the circumference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centimeter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size of an object when compared with the size of surrounding objects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length  equal to one thousandth of a 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Diameter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closed curved line on which all points are equidistant from it's center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Millimeter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length equal to one hundredth of a 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Relative size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along a planet's orbit at which it is nearest to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circle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between objects when compared with the distance between surounding objects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circumference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at the center of a circle or the two points inside an ellipse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ratio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numerical representation of a relationship between two measurements as in a scale for a drawing or model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Perihelion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international standard unit of length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scale drawing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along a planet's orbit at which it is farthest from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Radius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two dimensional scaled representationof a smaller or larger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proportion used in determining the relationship between two measurements of size or distance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Relative distance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study</dc:title>
  <dcterms:created xsi:type="dcterms:W3CDTF">2021-10-11T17:00:59Z</dcterms:created>
  <dcterms:modified xsi:type="dcterms:W3CDTF">2021-10-11T17:00:59Z</dcterms:modified>
</cp:coreProperties>
</file>