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non human controlled object that travels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Jupiter has a ____________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goes around the sun but not an astroid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4 moons a famous scientist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object that looks like a car that's for planet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travel into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falls to earth but doesn't land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earth __________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 inner planets are called __________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lets us have enough heat from the sun and gives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travels to space but stays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earth do on it's axis every 24hours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floats around the solar system that's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most astroids  in space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 does _________ around the sun every 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really famous space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keeps us down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vocab</dc:title>
  <dcterms:created xsi:type="dcterms:W3CDTF">2021-10-11T17:00:19Z</dcterms:created>
  <dcterms:modified xsi:type="dcterms:W3CDTF">2021-10-11T17:00:19Z</dcterms:modified>
</cp:coreProperties>
</file>