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Solarsystem</w:t>
      </w:r>
    </w:p>
    <w:p>
      <w:pPr>
        <w:pStyle w:val="Questions"/>
      </w:pPr>
      <w:r>
        <w:t xml:space="preserve">1.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RTAHE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EYUMRCR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NSVEU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AMSR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TURIEPJ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SANUTR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SNUAUR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NEUNPTE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LTOUP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GYAAXL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AWYKLMYI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Solarsystem</dc:title>
  <dcterms:created xsi:type="dcterms:W3CDTF">2021-10-11T17:01:34Z</dcterms:created>
  <dcterms:modified xsi:type="dcterms:W3CDTF">2021-10-11T17:01:34Z</dcterms:modified>
</cp:coreProperties>
</file>