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Sold Endangered Animals</w:t>
      </w:r>
    </w:p>
    <w:p>
      <w:pPr>
        <w:pStyle w:val="Questions"/>
      </w:pPr>
      <w:r>
        <w:t xml:space="preserve">1. KLCBA INOHR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LCOREDOIC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RED LWFO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SNWRETE GAIOLRL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BNROW BARE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MIUGHMN DIBR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AIDNIN NHAPLTEE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NNEIHODICSE IRGTE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RDE XFO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EAS TRELTU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BLUE WHEAL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 Endangered Animals</dc:title>
  <dcterms:created xsi:type="dcterms:W3CDTF">2021-10-11T17:01:50Z</dcterms:created>
  <dcterms:modified xsi:type="dcterms:W3CDTF">2021-10-11T17:01:50Z</dcterms:modified>
</cp:coreProperties>
</file>