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 in the Kiosk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'con 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a single to a salty liquid and unscramble this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a solid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one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will wake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bears in the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'The longer lasting snack'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cheeses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SIT FOURTH (anag)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in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and anagram of a Lotus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oaty tray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dairy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get two bottles of wine in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in the Kiosk</dc:title>
  <dcterms:created xsi:type="dcterms:W3CDTF">2021-10-11T17:00:58Z</dcterms:created>
  <dcterms:modified xsi:type="dcterms:W3CDTF">2021-10-11T17:00:58Z</dcterms:modified>
</cp:coreProperties>
</file>