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 on a Monday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Clayton wanted to move Lily and her son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Ellis and his parents have a huge argument?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who took the Dillard kids?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Ellis started where as a reporter?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little girls name that got taken from her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daughter whom died and was replaced by Ruby?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Calvin spent many months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Ellis changed Ruby's and Calvin's life by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proposed to Lily?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Lily's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 on a Monday</dc:title>
  <dcterms:created xsi:type="dcterms:W3CDTF">2021-10-11T17:01:48Z</dcterms:created>
  <dcterms:modified xsi:type="dcterms:W3CDTF">2021-10-11T17:01:48Z</dcterms:modified>
</cp:coreProperties>
</file>