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Soldados en la frontera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doctores preforman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Personas que van a la batalla.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engranajes _____  juntos para hacer el trabajo de los relojes.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caravana viaja a los Estados Unidos.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soldados van a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policía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Señales de parar y cinta de precaución.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 inspeccionar y explorar.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policía le hace esto a los criminales.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Presidente trabaja con el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Otra palabra para hacer comda.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Líder del país.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prescripción de los doctores.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____ investigan.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estadounidenses viven en los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bebés consiguen esto para entrar en una religión.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hacer que algo suceda.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Alcanzar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Puerto Rico es unos United States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gente espera en esto antes del trabajo.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Soldados en la frontera</dc:title>
  <dcterms:created xsi:type="dcterms:W3CDTF">2021-10-11T17:01:41Z</dcterms:created>
  <dcterms:modified xsi:type="dcterms:W3CDTF">2021-10-11T17:01:41Z</dcterms:modified>
</cp:coreProperties>
</file>