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shaft with one or more cams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allow used to join electrical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rod operated by cams that open and close the valves in an internal combustion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this is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rod connecting two metal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generator that produces an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Cleaning the tip and coating with solder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belt used to drive multiple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Piston chamber in a steam or internal combustion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Result of not enough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incorporated in the exhaust system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unwanted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Heating device aiding diesel engine starting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60% tin and 40%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ring on a piston sealing the gap between the piston and cylinder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Cylindrical coil of wire acting as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cleaning rosin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not hot enough to evaporate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chain that drives the camshaft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Cleaning agent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Solder Vocab</dc:title>
  <dcterms:created xsi:type="dcterms:W3CDTF">2021-10-11T17:01:27Z</dcterms:created>
  <dcterms:modified xsi:type="dcterms:W3CDTF">2021-10-11T17:01:27Z</dcterms:modified>
</cp:coreProperties>
</file>