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Soldering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electronics    </w:t>
      </w:r>
      <w:r>
        <w:t xml:space="preserve">   circuit    </w:t>
      </w:r>
      <w:r>
        <w:t xml:space="preserve">   resistor    </w:t>
      </w:r>
      <w:r>
        <w:t xml:space="preserve">   power cable    </w:t>
      </w:r>
      <w:r>
        <w:t xml:space="preserve">   switch    </w:t>
      </w:r>
      <w:r>
        <w:t xml:space="preserve">   LED    </w:t>
      </w:r>
      <w:r>
        <w:t xml:space="preserve">   sponge    </w:t>
      </w:r>
      <w:r>
        <w:t xml:space="preserve">   wire    </w:t>
      </w:r>
      <w:r>
        <w:t xml:space="preserve">   apron    </w:t>
      </w:r>
      <w:r>
        <w:t xml:space="preserve">   goggles    </w:t>
      </w:r>
      <w:r>
        <w:t xml:space="preserve">   soldering iron    </w:t>
      </w:r>
      <w:r>
        <w:t xml:space="preserve">   solder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Soldering Word Search</dc:title>
  <dcterms:created xsi:type="dcterms:W3CDTF">2021-10-11T17:00:51Z</dcterms:created>
  <dcterms:modified xsi:type="dcterms:W3CDTF">2021-10-11T17:00:51Z</dcterms:modified>
</cp:coreProperties>
</file>