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Soldi e tempo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Credit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book or to reserve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New way of saying money in italian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Currency exchange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receipt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signature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Rate of exchange</w:t>
            </w:r>
          </w:p>
        </w:tc>
      </w:tr>
    </w:tbl>
    <w:p>
      <w:pPr>
        <w:pStyle w:val="WordBankMedium"/>
      </w:pPr>
      <w:r>
        <w:t xml:space="preserve">   Prenotare    </w:t>
      </w:r>
      <w:r>
        <w:t xml:space="preserve">   L’ufficio Cambio    </w:t>
      </w:r>
      <w:r>
        <w:t xml:space="preserve">   Una camera    </w:t>
      </w:r>
      <w:r>
        <w:t xml:space="preserve">   Una Pensione    </w:t>
      </w:r>
      <w:r>
        <w:t xml:space="preserve">   Il denaro     </w:t>
      </w:r>
      <w:r>
        <w:t xml:space="preserve">   Pagare     </w:t>
      </w:r>
      <w:r>
        <w:t xml:space="preserve">   Carta di credito    </w:t>
      </w:r>
      <w:r>
        <w:t xml:space="preserve">   Il bancomat     </w:t>
      </w:r>
      <w:r>
        <w:t xml:space="preserve">   Cambiare     </w:t>
      </w:r>
      <w:r>
        <w:t xml:space="preserve">   Ik cambio    </w:t>
      </w:r>
      <w:r>
        <w:t xml:space="preserve">   La firma     </w:t>
      </w:r>
      <w:r>
        <w:t xml:space="preserve">   La ricevuta     </w:t>
      </w:r>
      <w:r>
        <w:t xml:space="preserve">   La valuta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Soldi e tempo</dc:title>
  <dcterms:created xsi:type="dcterms:W3CDTF">2021-10-11T17:01:45Z</dcterms:created>
  <dcterms:modified xsi:type="dcterms:W3CDTF">2021-10-11T17:01:45Z</dcterms:modified>
</cp:coreProperties>
</file>