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AMMUNITION    </w:t>
      </w:r>
      <w:r>
        <w:t xml:space="preserve">   ANZAC    </w:t>
      </w:r>
      <w:r>
        <w:t xml:space="preserve">   ARTILLERY    </w:t>
      </w:r>
      <w:r>
        <w:t xml:space="preserve">   BATTALION    </w:t>
      </w:r>
      <w:r>
        <w:t xml:space="preserve">   BERRIMA    </w:t>
      </w:r>
      <w:r>
        <w:t xml:space="preserve">   BULLET    </w:t>
      </w:r>
      <w:r>
        <w:t xml:space="preserve">   CADET    </w:t>
      </w:r>
      <w:r>
        <w:t xml:space="preserve">   COLONEL    </w:t>
      </w:r>
      <w:r>
        <w:t xml:space="preserve">   COMMANDER    </w:t>
      </w:r>
      <w:r>
        <w:t xml:space="preserve">   DESTROYER    </w:t>
      </w:r>
      <w:r>
        <w:t xml:space="preserve">   DIGGER    </w:t>
      </w:r>
      <w:r>
        <w:t xml:space="preserve">   DUGOUTS    </w:t>
      </w:r>
      <w:r>
        <w:t xml:space="preserve">   EGYPT    </w:t>
      </w:r>
      <w:r>
        <w:t xml:space="preserve">   FOURTEEN    </w:t>
      </w:r>
      <w:r>
        <w:t xml:space="preserve">   GALLIPOLI    </w:t>
      </w:r>
      <w:r>
        <w:t xml:space="preserve">   GENERAL    </w:t>
      </w:r>
      <w:r>
        <w:t xml:space="preserve">   LIEUTENANT    </w:t>
      </w:r>
      <w:r>
        <w:t xml:space="preserve">   MIDSHIPMEN    </w:t>
      </w:r>
      <w:r>
        <w:t xml:space="preserve">   MILITARY    </w:t>
      </w:r>
      <w:r>
        <w:t xml:space="preserve">   MUDROS BAY    </w:t>
      </w:r>
      <w:r>
        <w:t xml:space="preserve">   PLATOON    </w:t>
      </w:r>
      <w:r>
        <w:t xml:space="preserve">   PRIVATE    </w:t>
      </w:r>
      <w:r>
        <w:t xml:space="preserve">   SERGEANT    </w:t>
      </w:r>
      <w:r>
        <w:t xml:space="preserve">   SHRAPNEL    </w:t>
      </w:r>
      <w:r>
        <w:t xml:space="preserve">   SNIPER    </w:t>
      </w:r>
      <w:r>
        <w:t xml:space="preserve">   SOUTHLAND    </w:t>
      </w:r>
      <w:r>
        <w:t xml:space="preserve">   SUBMARINE    </w:t>
      </w:r>
      <w:r>
        <w:t xml:space="preserve">   TRENCHES    </w:t>
      </w:r>
      <w:r>
        <w:t xml:space="preserve">   TURKISH    </w:t>
      </w:r>
      <w:r>
        <w:t xml:space="preserve">   WARSHIP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 Boy</dc:title>
  <dcterms:created xsi:type="dcterms:W3CDTF">2021-10-11T17:01:12Z</dcterms:created>
  <dcterms:modified xsi:type="dcterms:W3CDTF">2021-10-11T17:01:12Z</dcterms:modified>
</cp:coreProperties>
</file>