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 Boy By: Brian Burks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at Fort Lincoln who was the first person johnny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Johnny make money in Chicago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Johnny fight when they went to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shot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Hunkpapa Sioux hold a sun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sergent take Frank and Johnny for their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army going at war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johnny buy in town that he had to learn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johnny get transferd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Johnny when he got off the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johnny leave to get away from Julian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Johnny go when he entered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sioux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Johnny get shot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Johnny talk to about the Sioux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Johnny's bestfriend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 Boy By: Brian Burks</dc:title>
  <dcterms:created xsi:type="dcterms:W3CDTF">2021-10-11T17:01:08Z</dcterms:created>
  <dcterms:modified xsi:type="dcterms:W3CDTF">2021-10-11T17:01:08Z</dcterms:modified>
</cp:coreProperties>
</file>