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World War    </w:t>
      </w:r>
      <w:r>
        <w:t xml:space="preserve">   America    </w:t>
      </w:r>
      <w:r>
        <w:t xml:space="preserve">   Nations    </w:t>
      </w:r>
      <w:r>
        <w:t xml:space="preserve">   Dean Hughes    </w:t>
      </w:r>
      <w:r>
        <w:t xml:space="preserve">   Dieter    </w:t>
      </w:r>
      <w:r>
        <w:t xml:space="preserve">   Spencer Morgan    </w:t>
      </w:r>
      <w:r>
        <w:t xml:space="preserve">   Boys    </w:t>
      </w:r>
      <w:r>
        <w:t xml:space="preserve">   Hitler    </w:t>
      </w:r>
      <w:r>
        <w:t xml:space="preserve">   Soldier    </w:t>
      </w:r>
      <w:r>
        <w:t xml:space="preserve">   Allies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 Boys</dc:title>
  <dcterms:created xsi:type="dcterms:W3CDTF">2021-10-11T17:00:18Z</dcterms:created>
  <dcterms:modified xsi:type="dcterms:W3CDTF">2021-10-11T17:00:18Z</dcterms:modified>
</cp:coreProperties>
</file>