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 Boys by Richie Bull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out to join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strike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release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brave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Dangerously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nogrel in race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delaying something</w:t>
            </w:r>
          </w:p>
        </w:tc>
      </w:tr>
    </w:tbl>
    <w:p>
      <w:pPr>
        <w:pStyle w:val="WordBankMedium"/>
      </w:pPr>
      <w:r>
        <w:t xml:space="preserve">   Flailed    </w:t>
      </w:r>
      <w:r>
        <w:t xml:space="preserve">   Unleashed    </w:t>
      </w:r>
      <w:r>
        <w:t xml:space="preserve">   Valiant    </w:t>
      </w:r>
      <w:r>
        <w:t xml:space="preserve">   Deferment    </w:t>
      </w:r>
      <w:r>
        <w:t xml:space="preserve">   Furlough    </w:t>
      </w:r>
      <w:r>
        <w:t xml:space="preserve">   Induction Papers    </w:t>
      </w:r>
      <w:r>
        <w:t xml:space="preserve">   Ruthless    </w:t>
      </w:r>
      <w:r>
        <w:t xml:space="preserve">   Mongrellize    </w:t>
      </w:r>
      <w:r>
        <w:t xml:space="preserve">   Mangled    </w:t>
      </w:r>
      <w:r>
        <w:t xml:space="preserve">   Treacherous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 Boys by Richie Bull</dc:title>
  <dcterms:created xsi:type="dcterms:W3CDTF">2021-10-11T17:01:15Z</dcterms:created>
  <dcterms:modified xsi:type="dcterms:W3CDTF">2021-10-11T17:01:15Z</dcterms:modified>
</cp:coreProperties>
</file>