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Soldier: Twentieth Century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Caesar    </w:t>
      </w:r>
      <w:r>
        <w:t xml:space="preserve">   death    </w:t>
      </w:r>
      <w:r>
        <w:t xml:space="preserve">   deceit    </w:t>
      </w:r>
      <w:r>
        <w:t xml:space="preserve">   dictator    </w:t>
      </w:r>
      <w:r>
        <w:t xml:space="preserve">   greek mythology    </w:t>
      </w:r>
      <w:r>
        <w:t xml:space="preserve">   lies    </w:t>
      </w:r>
      <w:r>
        <w:t xml:space="preserve">   myth    </w:t>
      </w:r>
      <w:r>
        <w:t xml:space="preserve">   Napoleon    </w:t>
      </w:r>
      <w:r>
        <w:t xml:space="preserve">   power    </w:t>
      </w:r>
      <w:r>
        <w:t xml:space="preserve">   romance    </w:t>
      </w:r>
      <w:r>
        <w:t xml:space="preserve">   Sun    </w:t>
      </w:r>
      <w:r>
        <w:t xml:space="preserve">   titan    </w:t>
      </w:r>
      <w:r>
        <w:t xml:space="preserve">   torture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Soldier: Twentieth Century</dc:title>
  <dcterms:created xsi:type="dcterms:W3CDTF">2021-10-11T17:01:22Z</dcterms:created>
  <dcterms:modified xsi:type="dcterms:W3CDTF">2021-10-11T17:01:22Z</dcterms:modified>
</cp:coreProperties>
</file>