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Soldier 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Feurn    </w:t>
      </w:r>
      <w:r>
        <w:t xml:space="preserve">   Rubles    </w:t>
      </w:r>
      <w:r>
        <w:t xml:space="preserve">   Panzerfaust    </w:t>
      </w:r>
      <w:r>
        <w:t xml:space="preserve">   Imminent    </w:t>
      </w:r>
      <w:r>
        <w:t xml:space="preserve">   Fuhrer    </w:t>
      </w:r>
      <w:r>
        <w:t xml:space="preserve">   Partisans    </w:t>
      </w:r>
      <w:r>
        <w:t xml:space="preserve">   Feldwebel    </w:t>
      </w:r>
      <w:r>
        <w:t xml:space="preserve">   Wehrmacht    </w:t>
      </w:r>
      <w:r>
        <w:t xml:space="preserve">   Lebensraum    </w:t>
      </w:r>
      <w:r>
        <w:t xml:space="preserve">   Shutzstaffel    </w:t>
      </w:r>
      <w:r>
        <w:t xml:space="preserve">   Emaciated    </w:t>
      </w:r>
      <w:r>
        <w:t xml:space="preserve">   Socialist    </w:t>
      </w:r>
      <w:r>
        <w:t xml:space="preserve">   Charade    </w:t>
      </w:r>
      <w:r>
        <w:t xml:space="preserve">   Politico    </w:t>
      </w:r>
      <w:r>
        <w:t xml:space="preserve">   Zdrastvuite    </w:t>
      </w:r>
      <w:r>
        <w:t xml:space="preserve">   Spasiva    </w:t>
      </w:r>
      <w:r>
        <w:t xml:space="preserve">   Proteria Pamiaty    </w:t>
      </w:r>
      <w:r>
        <w:t xml:space="preserve">   abarot    </w:t>
      </w:r>
      <w:r>
        <w:t xml:space="preserve">   Jugend    </w:t>
      </w:r>
      <w:r>
        <w:t xml:space="preserve">   Axis    </w:t>
      </w:r>
      <w:r>
        <w:t xml:space="preserve">   Alleis    </w:t>
      </w:r>
      <w:r>
        <w:t xml:space="preserve">   Zoya    </w:t>
      </w:r>
      <w:r>
        <w:t xml:space="preserve">   Traitor    </w:t>
      </w:r>
      <w:r>
        <w:t xml:space="preserve">   Platoon    </w:t>
      </w:r>
      <w:r>
        <w:t xml:space="preserve">   Jakob    </w:t>
      </w:r>
      <w:r>
        <w:t xml:space="preserve">   German    </w:t>
      </w:r>
      <w:r>
        <w:t xml:space="preserve">   Bunker    </w:t>
      </w:r>
      <w:r>
        <w:t xml:space="preserve">   Uniform    </w:t>
      </w:r>
      <w:r>
        <w:t xml:space="preserve">   Tamara    </w:t>
      </w:r>
      <w:r>
        <w:t xml:space="preserve">   Oskar    </w:t>
      </w:r>
      <w:r>
        <w:t xml:space="preserve">   Hospital    </w:t>
      </w:r>
      <w:r>
        <w:t xml:space="preserve">   Erik    </w:t>
      </w:r>
      <w:r>
        <w:t xml:space="preserve">   Artillery    </w:t>
      </w:r>
      <w:r>
        <w:t xml:space="preserve">   Trench    </w:t>
      </w:r>
      <w:r>
        <w:t xml:space="preserve">   Russian    </w:t>
      </w:r>
      <w:r>
        <w:t xml:space="preserve">   Katerina    </w:t>
      </w:r>
      <w:r>
        <w:t xml:space="preserve">   Hals    </w:t>
      </w:r>
      <w:r>
        <w:t xml:space="preserve">   Dobelmann    </w:t>
      </w:r>
      <w:r>
        <w:t xml:space="preserve">   Aleksandr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Soldier X</dc:title>
  <dcterms:created xsi:type="dcterms:W3CDTF">2021-10-11T17:00:47Z</dcterms:created>
  <dcterms:modified xsi:type="dcterms:W3CDTF">2021-10-11T17:00:47Z</dcterms:modified>
</cp:coreProperties>
</file>