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Soldier's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Charley needed to use ______on the battle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Charley belonged to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confederates is______.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Charley felt and wanted to_____.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Charley's fear every battle?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new commanders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side is Charley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had a _____ and watch the battle.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His_________ was empty.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Charley?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mostly ate.(type of meat)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side is Charley against?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needed _______for his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Charley only drank_____.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Charley saw mostly_______on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Soldier's Heart</dc:title>
  <dcterms:created xsi:type="dcterms:W3CDTF">2021-10-11T17:00:42Z</dcterms:created>
  <dcterms:modified xsi:type="dcterms:W3CDTF">2021-10-11T17:00:42Z</dcterms:modified>
</cp:coreProperties>
</file>