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Soldiers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Charley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battle did Charley skip?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side did Charley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war they fought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Charley when he entered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Charley skip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conflict in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Charley was part of the Minnesota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Soldiers Heart</dc:title>
  <dcterms:created xsi:type="dcterms:W3CDTF">2021-10-11T17:00:49Z</dcterms:created>
  <dcterms:modified xsi:type="dcterms:W3CDTF">2021-10-11T17:00:49Z</dcterms:modified>
</cp:coreProperties>
</file>