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Soldiers Heart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commotion or fuss.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attempt to vomit.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loud, harsh, and unpleasant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deflect or skillfully avoid.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infection of the intestines marked by severe diarrhea; an infamous infection that caused many deaths during the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search widely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out suffering, Damage,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spots or patches of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having to do with the northern United States and those loyal to the Union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symptoms that consistently occur.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Soldiers Heart Crossword Puzzle</dc:title>
  <dcterms:created xsi:type="dcterms:W3CDTF">2021-10-11T17:00:53Z</dcterms:created>
  <dcterms:modified xsi:type="dcterms:W3CDTF">2021-10-11T17:00:53Z</dcterms:modified>
</cp:coreProperties>
</file>