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Soldiers and Warfare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weapon that was a short sword, but rounded.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ranged weapon that the Egyptian's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 boys could be singed up for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branch of the army dedicated to chariots.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weapon then, a wood chopping tool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weapon made of wood and a sharp stone tip.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accessory that was strapped to the arm and used to block.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for soldiers on foot.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armor straps were made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cart used for transporting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soldiers would do when not fighting or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age when soldiers would start to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divisions were named after.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soldiers got when they retired.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branch of the army that fought in the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Soldiers and Warfare Crossword</dc:title>
  <dcterms:created xsi:type="dcterms:W3CDTF">2021-10-11T17:00:28Z</dcterms:created>
  <dcterms:modified xsi:type="dcterms:W3CDTF">2021-10-11T17:00:28Z</dcterms:modified>
</cp:coreProperties>
</file>