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Soldiers heart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accidental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main character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main character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Actual meaning of Soldiers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south side of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handgun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junction in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permanent unit of an army typically commanded by a colonel and divided into several companies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State of being a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first battle that the main character faced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Used for chemical explosions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Bullet used for rifles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synonym of dying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Friend of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Infection of the intestines resulting in severe diarrhea with the presence of blood and mucus in the feces.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where the main character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protagonist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Weapon used in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Blade attached to the rifle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characters rank when he was discharged.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substitute for a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Soldiers who fought on horseback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north side of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that is considered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the main character was born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Soldiers heart crossword</dc:title>
  <dcterms:created xsi:type="dcterms:W3CDTF">2021-10-11T17:00:23Z</dcterms:created>
  <dcterms:modified xsi:type="dcterms:W3CDTF">2021-10-11T17:00:23Z</dcterms:modified>
</cp:coreProperties>
</file>