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Sole Proprietorship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self employed    </w:t>
      </w:r>
      <w:r>
        <w:t xml:space="preserve">   entrepreneur    </w:t>
      </w:r>
      <w:r>
        <w:t xml:space="preserve">   individual    </w:t>
      </w:r>
      <w:r>
        <w:t xml:space="preserve">   copyright    </w:t>
      </w:r>
      <w:r>
        <w:t xml:space="preserve">   resources    </w:t>
      </w:r>
      <w:r>
        <w:t xml:space="preserve">   security    </w:t>
      </w:r>
      <w:r>
        <w:t xml:space="preserve">   possession    </w:t>
      </w:r>
      <w:r>
        <w:t xml:space="preserve">   administration    </w:t>
      </w:r>
      <w:r>
        <w:t xml:space="preserve">   ownership    </w:t>
      </w:r>
      <w:r>
        <w:t xml:space="preserve">   monopoly    </w:t>
      </w:r>
      <w:r>
        <w:t xml:space="preserve">   proprietary rights    </w:t>
      </w:r>
      <w:r>
        <w:t xml:space="preserve">   dominion    </w:t>
      </w:r>
      <w:r>
        <w:t xml:space="preserve">   purchase    </w:t>
      </w:r>
      <w:r>
        <w:t xml:space="preserve">   control    </w:t>
      </w:r>
      <w:r>
        <w:t xml:space="preserve">   sole Proprietorship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Proprietorship</dc:title>
  <dcterms:created xsi:type="dcterms:W3CDTF">2021-10-11T17:01:03Z</dcterms:created>
  <dcterms:modified xsi:type="dcterms:W3CDTF">2021-10-11T17:01:03Z</dcterms:modified>
</cp:coreProperties>
</file>