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Sole Proprietorship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___________ is when the business might end due to the death of the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Owner is responsible for all the losses and might lose personal belongings (disadvantage)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expensive to start compared to other forms of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to run business can come from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your own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 control of __________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a local sole proprietor: Norma's Therapeutic M__________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responsibility of a sole proprietor is to buy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business ownership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Owner may not be familiar with all aspects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Owner of a business who receives all profits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Sole Proprietorships are easy/hard to start and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that is borrowed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Owner enjoys all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Operating your own business, under your name means you do not have to register with the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Proprietorship Crossword </dc:title>
  <dcterms:created xsi:type="dcterms:W3CDTF">2021-10-11T17:00:21Z</dcterms:created>
  <dcterms:modified xsi:type="dcterms:W3CDTF">2021-10-11T17:00:21Z</dcterms:modified>
</cp:coreProperties>
</file>