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Soledad Scribble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Lennie's job on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Rosie Fries'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Stable buck with crooked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of Lennie Small's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boxing champion and son of Wil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 Small killed a _____ right before killing Rosie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George and Lennie dreamed of having their own piece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 of Curley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Ranch hand missing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Boss of Soledad Barley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Owner of the luger in Lennie Small's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book by John Steinbeck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"Of Mice and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of Rosie Fries'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 game played by most ranch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a consecutive game streak of 2,130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work for George and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Oil used on Crooks' crooked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 in Lennie Small's  murder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Soledad Scribble Crossword</dc:title>
  <dcterms:created xsi:type="dcterms:W3CDTF">2021-10-11T17:00:38Z</dcterms:created>
  <dcterms:modified xsi:type="dcterms:W3CDTF">2021-10-11T17:00:38Z</dcterms:modified>
</cp:coreProperties>
</file>