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Solefield Blue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suitable for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Safe or harmless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Showy or Tasteless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Annoyance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,small lean or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highlights or gloss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Cut,opening  orscratch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Stubborn,inflxible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someone legally or morally bound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Luxurious or grand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works with fossil animals and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Careful or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word for cheeky or shameless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or industry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Easy-going or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Explain or translate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Sign, warning or signal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 touched, not having physical presence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Solefield Blue</dc:title>
  <dcterms:created xsi:type="dcterms:W3CDTF">2021-10-11T17:01:10Z</dcterms:created>
  <dcterms:modified xsi:type="dcterms:W3CDTF">2021-10-11T17:01:10Z</dcterms:modified>
</cp:coreProperties>
</file>