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Solfege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ra    </w:t>
      </w:r>
      <w:r>
        <w:t xml:space="preserve">   me    </w:t>
      </w:r>
      <w:r>
        <w:t xml:space="preserve">   se    </w:t>
      </w:r>
      <w:r>
        <w:t xml:space="preserve">   le    </w:t>
      </w:r>
      <w:r>
        <w:t xml:space="preserve">   te    </w:t>
      </w:r>
      <w:r>
        <w:t xml:space="preserve">   ti    </w:t>
      </w:r>
      <w:r>
        <w:t xml:space="preserve">   li    </w:t>
      </w:r>
      <w:r>
        <w:t xml:space="preserve">   la    </w:t>
      </w:r>
      <w:r>
        <w:t xml:space="preserve">   si    </w:t>
      </w:r>
      <w:r>
        <w:t xml:space="preserve">   sol    </w:t>
      </w:r>
      <w:r>
        <w:t xml:space="preserve">   fi    </w:t>
      </w:r>
      <w:r>
        <w:t xml:space="preserve">   fa    </w:t>
      </w:r>
      <w:r>
        <w:t xml:space="preserve">   mi    </w:t>
      </w:r>
      <w:r>
        <w:t xml:space="preserve">   ri    </w:t>
      </w:r>
      <w:r>
        <w:t xml:space="preserve">   re    </w:t>
      </w:r>
      <w:r>
        <w:t xml:space="preserve">   di    </w:t>
      </w:r>
      <w:r>
        <w:t xml:space="preserve">   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Solfege</dc:title>
  <dcterms:created xsi:type="dcterms:W3CDTF">2021-10-11T17:01:19Z</dcterms:created>
  <dcterms:modified xsi:type="dcterms:W3CDTF">2021-10-11T17:01:19Z</dcterms:modified>
</cp:coreProperties>
</file>