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Solfest Kids Area... hand it in to win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JENGA    </w:t>
      </w:r>
      <w:r>
        <w:t xml:space="preserve">   ART    </w:t>
      </w:r>
      <w:r>
        <w:t xml:space="preserve">   HULA HOOP    </w:t>
      </w:r>
      <w:r>
        <w:t xml:space="preserve">   SAND    </w:t>
      </w:r>
      <w:r>
        <w:t xml:space="preserve">   RECYCLING    </w:t>
      </w:r>
      <w:r>
        <w:t xml:space="preserve">   KNITTING    </w:t>
      </w:r>
      <w:r>
        <w:t xml:space="preserve">   POTTERY    </w:t>
      </w:r>
      <w:r>
        <w:t xml:space="preserve">   YOGA    </w:t>
      </w:r>
      <w:r>
        <w:t xml:space="preserve">   FLOWERS    </w:t>
      </w:r>
      <w:r>
        <w:t xml:space="preserve">   GRAFFITI    </w:t>
      </w:r>
      <w:r>
        <w:t xml:space="preserve">   SPORTS    </w:t>
      </w:r>
      <w:r>
        <w:t xml:space="preserve">   INSTRUMENTS    </w:t>
      </w:r>
      <w:r>
        <w:t xml:space="preserve">   SLIME    </w:t>
      </w:r>
      <w:r>
        <w:t xml:space="preserve">   CRAFTS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Solfest Kids Area... hand it in to win </dc:title>
  <dcterms:created xsi:type="dcterms:W3CDTF">2021-10-11T17:01:54Z</dcterms:created>
  <dcterms:modified xsi:type="dcterms:W3CDTF">2021-10-11T17:01:54Z</dcterms:modified>
</cp:coreProperties>
</file>