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Solheim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wood    </w:t>
      </w:r>
      <w:r>
        <w:t xml:space="preserve">   tee    </w:t>
      </w:r>
      <w:r>
        <w:t xml:space="preserve">   solheim    </w:t>
      </w:r>
      <w:r>
        <w:t xml:space="preserve">   putt    </w:t>
      </w:r>
      <w:r>
        <w:t xml:space="preserve">   par    </w:t>
      </w:r>
      <w:r>
        <w:t xml:space="preserve">   iron    </w:t>
      </w:r>
      <w:r>
        <w:t xml:space="preserve">   hole    </w:t>
      </w:r>
      <w:r>
        <w:t xml:space="preserve">   hazard    </w:t>
      </w:r>
      <w:r>
        <w:t xml:space="preserve">   handicap    </w:t>
      </w:r>
      <w:r>
        <w:t xml:space="preserve">   green    </w:t>
      </w:r>
      <w:r>
        <w:t xml:space="preserve">   flag    </w:t>
      </w:r>
      <w:r>
        <w:t xml:space="preserve">   FCC    </w:t>
      </w:r>
      <w:r>
        <w:t xml:space="preserve">   fairway    </w:t>
      </w:r>
      <w:r>
        <w:t xml:space="preserve">   eagle    </w:t>
      </w:r>
      <w:r>
        <w:t xml:space="preserve">   drive    </w:t>
      </w:r>
      <w:r>
        <w:t xml:space="preserve">   club    </w:t>
      </w:r>
      <w:r>
        <w:t xml:space="preserve">   chip    </w:t>
      </w:r>
      <w:r>
        <w:t xml:space="preserve">   bunker    </w:t>
      </w:r>
      <w:r>
        <w:t xml:space="preserve">   birdie    </w:t>
      </w:r>
      <w:r>
        <w:t xml:space="preserve">   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Solheim 2018</dc:title>
  <dcterms:created xsi:type="dcterms:W3CDTF">2021-10-11T17:01:36Z</dcterms:created>
  <dcterms:modified xsi:type="dcterms:W3CDTF">2021-10-11T17:01:36Z</dcterms:modified>
</cp:coreProperties>
</file>