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Solid-State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magnetic    </w:t>
      </w:r>
      <w:r>
        <w:t xml:space="preserve">   nonvolatile    </w:t>
      </w:r>
      <w:r>
        <w:t xml:space="preserve">   ram    </w:t>
      </w:r>
      <w:r>
        <w:t xml:space="preserve">   flashmemory    </w:t>
      </w:r>
      <w:r>
        <w:t xml:space="preserve">   electronic    </w:t>
      </w:r>
      <w:r>
        <w:t xml:space="preserve">   microchips    </w:t>
      </w:r>
      <w:r>
        <w:t xml:space="preserve">   information    </w:t>
      </w:r>
      <w:r>
        <w:t xml:space="preserve">   computer    </w:t>
      </w:r>
      <w:r>
        <w:t xml:space="preserve">   disks    </w:t>
      </w:r>
      <w:r>
        <w:t xml:space="preserve">   circuit    </w:t>
      </w:r>
      <w:r>
        <w:t xml:space="preserve">   memory    </w:t>
      </w:r>
      <w:r>
        <w:t xml:space="preserve">   device    </w:t>
      </w:r>
      <w:r>
        <w:t xml:space="preserve">   process    </w:t>
      </w:r>
      <w:r>
        <w:t xml:space="preserve">   data    </w:t>
      </w:r>
      <w:r>
        <w:t xml:space="preserve">   solidstate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Solid-State Storage</dc:title>
  <dcterms:created xsi:type="dcterms:W3CDTF">2021-10-11T17:01:15Z</dcterms:created>
  <dcterms:modified xsi:type="dcterms:W3CDTF">2021-10-11T17:01:15Z</dcterms:modified>
</cp:coreProperties>
</file>