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 Form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relaxer is applied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form sculptures, all lengths fall to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Natural, shifted,directional,and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distribute,section,wrap,process,and neutralize are the procedures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ammonium thioglycolate relaxer is best used on what type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sectioning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Structures of sculptures can best be seen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for shape, generally expands along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activated and unactivated describes the 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Patterns in which hair designers arrange color,texture 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in a hair design can be described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design principle would be represented by short lengths in one area and long length in another(drastic)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1x base with 90 degree projection will give you what base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curl diffusion service,combing is done using a _______ ________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 that establishes the most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seven sculpting procedures are; section, head position,______________,distribute,project,finger/shear position,and sculpt design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design line that moves and does not establish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Form Review</dc:title>
  <dcterms:created xsi:type="dcterms:W3CDTF">2021-10-11T17:00:20Z</dcterms:created>
  <dcterms:modified xsi:type="dcterms:W3CDTF">2021-10-11T17:00:20Z</dcterms:modified>
</cp:coreProperties>
</file>