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Solid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converting an enantiomer into racemic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D&amp;L-form isomers of a compounds are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central carbon atom is attached to 4 different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Molecules can be placed on top of each other to give same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light wave oriented in a single directions and occurs when passed through a polarized filter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central carbon atom is attached to at least 2 identical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organic compound does not rotates when passed through a plan polarized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an organic compound rotates in anti-clockwise direction, represented as (L) and has (-) 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 organic compound rotates when passed through a plan polarized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 organic compound rotates in clockwise direction represented as (d) and has (+) 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 State</dc:title>
  <dcterms:created xsi:type="dcterms:W3CDTF">2021-11-02T03:45:48Z</dcterms:created>
  <dcterms:modified xsi:type="dcterms:W3CDTF">2021-11-02T03:45:48Z</dcterms:modified>
</cp:coreProperties>
</file>