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Solidarity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united into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Harmony or accordance in opinion or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9 letter word starting with the letter u and ending with the letter 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Friendly association.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Agreement of opinions.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or association formed for mutual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Agreement or harmony between people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working together to the same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Approval or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Combined effort by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united or joined as a whole.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Solidarity Crossword</dc:title>
  <dcterms:created xsi:type="dcterms:W3CDTF">2021-10-11T17:00:27Z</dcterms:created>
  <dcterms:modified xsi:type="dcterms:W3CDTF">2021-10-11T17:00:27Z</dcterms:modified>
</cp:coreProperties>
</file>