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Solidarity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____________ to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and respect all of your __________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____________ everyone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all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respect all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all____________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___________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show _____________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loves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Solidarity </dc:title>
  <dcterms:created xsi:type="dcterms:W3CDTF">2021-10-11T17:01:02Z</dcterms:created>
  <dcterms:modified xsi:type="dcterms:W3CDTF">2021-10-11T17:01:02Z</dcterms:modified>
</cp:coreProperties>
</file>