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Solider 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Erick's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Soilder in Nazi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Legs amputated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Stocky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Hospital volunteer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Been cut by shrapnel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Zoya's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killed by Germans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Solider X Crossword</dc:title>
  <dcterms:created xsi:type="dcterms:W3CDTF">2021-10-11T17:01:04Z</dcterms:created>
  <dcterms:modified xsi:type="dcterms:W3CDTF">2021-10-11T17:01:04Z</dcterms:modified>
</cp:coreProperties>
</file>