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Solids,Liquids and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of substances are solid, liquid or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_____________ has a fixed shape.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liquids are heated enough they can change into gases. This is called________________.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Matter and materials can exist in ______________ different forms. ( hint: its a number 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liquid always takes the shape of its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Milk is an example of a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way a liquid moves and spreads.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gas changes back into a liquid,  we say it ______________________. (hint: starts with "c")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Steam is an example of a 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heat a solid, it will _____________ into a liquid.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Solids,Liquids and Gases</dc:title>
  <dcterms:created xsi:type="dcterms:W3CDTF">2021-10-11T17:01:07Z</dcterms:created>
  <dcterms:modified xsi:type="dcterms:W3CDTF">2021-10-11T17:01:07Z</dcterms:modified>
</cp:coreProperties>
</file>