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pyramid with 4 triangular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to describe a pyramid when the apex is directly over the center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measured in units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polyhedron with two congruent bases and rectangular lateral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another name for a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 + F - E =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describe a prism when the lateral surface is not perpendicular to the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volume equal to 1 third of a cylinder with the same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area, measured in units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polyhedron with 12 regular pentagonal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simple closed surface with polygonal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polyhedron with 1 base, an apex, and triangular lateral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polyhedron with 20 equilateral triangular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ratio of circumference to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regular, used to describe an equilateral equiangular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analogous to a prism but its base is not a polygon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</dc:title>
  <dcterms:created xsi:type="dcterms:W3CDTF">2021-10-11T17:01:53Z</dcterms:created>
  <dcterms:modified xsi:type="dcterms:W3CDTF">2021-10-11T17:01:53Z</dcterms:modified>
</cp:coreProperties>
</file>