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remote control boat    </w:t>
      </w:r>
      <w:r>
        <w:t xml:space="preserve">   toys    </w:t>
      </w:r>
      <w:r>
        <w:t xml:space="preserve">   dog    </w:t>
      </w:r>
      <w:r>
        <w:t xml:space="preserve">   computer    </w:t>
      </w:r>
      <w:r>
        <w:t xml:space="preserve">   desk    </w:t>
      </w:r>
      <w:r>
        <w:t xml:space="preserve">   pin    </w:t>
      </w:r>
      <w:r>
        <w:t xml:space="preserve">   pen    </w:t>
      </w:r>
      <w:r>
        <w:t xml:space="preserve">   clock    </w:t>
      </w:r>
      <w:r>
        <w:t xml:space="preserve">   shoes    </w:t>
      </w:r>
      <w:r>
        <w:t xml:space="preserve">   chairs    </w:t>
      </w:r>
      <w:r>
        <w:t xml:space="preserve">   cardboard    </w:t>
      </w:r>
      <w:r>
        <w:t xml:space="preserve">   picture    </w:t>
      </w:r>
      <w:r>
        <w:t xml:space="preserve">   bin    </w:t>
      </w:r>
      <w:r>
        <w:t xml:space="preserve">   book cover    </w:t>
      </w:r>
      <w:r>
        <w:t xml:space="preserve">   sign    </w:t>
      </w:r>
      <w:r>
        <w:t xml:space="preserve">   food    </w:t>
      </w:r>
      <w:r>
        <w:t xml:space="preserve">   pagesbag    </w:t>
      </w:r>
      <w:r>
        <w:t xml:space="preserve">   headphones    </w:t>
      </w:r>
      <w:r>
        <w:t xml:space="preserve">   shirt    </w:t>
      </w:r>
      <w:r>
        <w:t xml:space="preserve">   scissors    </w:t>
      </w:r>
      <w:r>
        <w:t xml:space="preserve">   book    </w:t>
      </w:r>
      <w:r>
        <w:t xml:space="preserve">   car    </w:t>
      </w:r>
      <w:r>
        <w:t xml:space="preserve">   human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</dc:title>
  <dcterms:created xsi:type="dcterms:W3CDTF">2021-10-11T17:00:25Z</dcterms:created>
  <dcterms:modified xsi:type="dcterms:W3CDTF">2021-10-11T17:00:25Z</dcterms:modified>
</cp:coreProperties>
</file>