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Solids, Liquids And Gases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Located    </w:t>
      </w:r>
      <w:r>
        <w:t xml:space="preserve">   Compressed    </w:t>
      </w:r>
      <w:r>
        <w:t xml:space="preserve">   State    </w:t>
      </w:r>
      <w:r>
        <w:t xml:space="preserve">   Differences    </w:t>
      </w:r>
      <w:r>
        <w:t xml:space="preserve">   Evaporate    </w:t>
      </w:r>
      <w:r>
        <w:t xml:space="preserve">   Materials    </w:t>
      </w:r>
      <w:r>
        <w:t xml:space="preserve">   Contraction    </w:t>
      </w:r>
      <w:r>
        <w:t xml:space="preserve">   Expansion    </w:t>
      </w:r>
      <w:r>
        <w:t xml:space="preserve">   Molecules    </w:t>
      </w:r>
      <w:r>
        <w:t xml:space="preserve">   Matter    </w:t>
      </w:r>
      <w:r>
        <w:t xml:space="preserve">   Flows    </w:t>
      </w:r>
      <w:r>
        <w:t xml:space="preserve">   Shape    </w:t>
      </w:r>
      <w:r>
        <w:t xml:space="preserve">   Volume    </w:t>
      </w:r>
      <w:r>
        <w:t xml:space="preserve">   Fixed    </w:t>
      </w:r>
      <w:r>
        <w:t xml:space="preserve">   Atoms    </w:t>
      </w:r>
      <w:r>
        <w:t xml:space="preserve">   Energy    </w:t>
      </w:r>
      <w:r>
        <w:t xml:space="preserve">   Movement    </w:t>
      </w:r>
      <w:r>
        <w:t xml:space="preserve">   Properties    </w:t>
      </w:r>
      <w:r>
        <w:t xml:space="preserve">   Close    </w:t>
      </w:r>
      <w:r>
        <w:t xml:space="preserve">   Far away    </w:t>
      </w:r>
      <w:r>
        <w:t xml:space="preserve">   Particles    </w:t>
      </w:r>
      <w:r>
        <w:t xml:space="preserve">   Gas    </w:t>
      </w:r>
      <w:r>
        <w:t xml:space="preserve">   Liquids    </w:t>
      </w:r>
      <w:r>
        <w:t xml:space="preserve">   Solids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Solids, Liquids And Gases</dc:title>
  <dcterms:created xsi:type="dcterms:W3CDTF">2021-10-11T17:00:46Z</dcterms:created>
  <dcterms:modified xsi:type="dcterms:W3CDTF">2021-10-11T17:00:46Z</dcterms:modified>
</cp:coreProperties>
</file>