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Liquids,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Decreasing the volume of a container of gas and holding the temperature constant, the pressure from the gas will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unit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resistance of a fluid to flowing.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energy required for the liquid at its boiling point to become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per unit volume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volume of a gas increases with increasing temperature, as long as the pressure on the gas 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form, shapeless, deformed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distinct or certain limits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the size of a substance when the temperature is increased.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 solid changing directly to a gas without forming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required to change a substance from solid to liquid at its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with enough energy to overcome the attractive forces within its atoms, composed of positively and negatively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the pressure of the vapor in the liquid is equal to the external pressure acting on the surface of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explanation of how the particles in gases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average kinetic energy of all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fluid, a liquid or a gas, to exert an upward force on an object immersed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exerted per unit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Liquids, Gases</dc:title>
  <dcterms:created xsi:type="dcterms:W3CDTF">2021-10-11T17:01:29Z</dcterms:created>
  <dcterms:modified xsi:type="dcterms:W3CDTF">2021-10-11T17:01:29Z</dcterms:modified>
</cp:coreProperties>
</file>