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&amp;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fixed    </w:t>
      </w:r>
      <w:r>
        <w:t xml:space="preserve">   flow    </w:t>
      </w:r>
      <w:r>
        <w:t xml:space="preserve">   vibration    </w:t>
      </w:r>
      <w:r>
        <w:t xml:space="preserve">   energy    </w:t>
      </w:r>
      <w:r>
        <w:t xml:space="preserve">   water    </w:t>
      </w:r>
      <w:r>
        <w:t xml:space="preserve">   density    </w:t>
      </w:r>
      <w:r>
        <w:t xml:space="preserve">   properties    </w:t>
      </w:r>
      <w:r>
        <w:t xml:space="preserve">   shape    </w:t>
      </w:r>
      <w:r>
        <w:t xml:space="preserve">   space    </w:t>
      </w:r>
      <w:r>
        <w:t xml:space="preserve">   mass    </w:t>
      </w:r>
      <w:r>
        <w:t xml:space="preserve">   magnetic    </w:t>
      </w:r>
      <w:r>
        <w:t xml:space="preserve">   saturate    </w:t>
      </w:r>
      <w:r>
        <w:t xml:space="preserve">   solvent    </w:t>
      </w:r>
      <w:r>
        <w:t xml:space="preserve">   solute    </w:t>
      </w:r>
      <w:r>
        <w:t xml:space="preserve">   insoluble    </w:t>
      </w:r>
      <w:r>
        <w:t xml:space="preserve">   soluble    </w:t>
      </w:r>
      <w:r>
        <w:t xml:space="preserve">   pressure    </w:t>
      </w:r>
      <w:r>
        <w:t xml:space="preserve">   filter    </w:t>
      </w:r>
      <w:r>
        <w:t xml:space="preserve">   sieve    </w:t>
      </w:r>
      <w:r>
        <w:t xml:space="preserve">   separate    </w:t>
      </w:r>
      <w:r>
        <w:t xml:space="preserve">   material    </w:t>
      </w:r>
      <w:r>
        <w:t xml:space="preserve">   moisture    </w:t>
      </w:r>
      <w:r>
        <w:t xml:space="preserve">   condense    </w:t>
      </w:r>
      <w:r>
        <w:t xml:space="preserve">   change    </w:t>
      </w:r>
      <w:r>
        <w:t xml:space="preserve">   hydrogen    </w:t>
      </w:r>
      <w:r>
        <w:t xml:space="preserve">   oxygen    </w:t>
      </w:r>
      <w:r>
        <w:t xml:space="preserve">   boiling    </w:t>
      </w:r>
      <w:r>
        <w:t xml:space="preserve">   solution    </w:t>
      </w:r>
      <w:r>
        <w:t xml:space="preserve">   condensation    </w:t>
      </w:r>
      <w:r>
        <w:t xml:space="preserve">   mixture    </w:t>
      </w:r>
      <w:r>
        <w:t xml:space="preserve">   vapour    </w:t>
      </w:r>
      <w:r>
        <w:t xml:space="preserve">   ice    </w:t>
      </w:r>
      <w:r>
        <w:t xml:space="preserve">   temperature    </w:t>
      </w:r>
      <w:r>
        <w:t xml:space="preserve">   freeze    </w:t>
      </w:r>
      <w:r>
        <w:t xml:space="preserve">   melt    </w:t>
      </w:r>
      <w:r>
        <w:t xml:space="preserve">   steam    </w:t>
      </w:r>
      <w:r>
        <w:t xml:space="preserve">   heat    </w:t>
      </w:r>
      <w:r>
        <w:t xml:space="preserve">   evaporation    </w:t>
      </w:r>
      <w:r>
        <w:t xml:space="preserve">   matter    </w:t>
      </w:r>
      <w:r>
        <w:t xml:space="preserve">   states    </w:t>
      </w:r>
      <w:r>
        <w:t xml:space="preserve">   atom    </w:t>
      </w:r>
      <w:r>
        <w:t xml:space="preserve">   particle    </w:t>
      </w:r>
      <w:r>
        <w:t xml:space="preserve">   substance    </w:t>
      </w:r>
      <w:r>
        <w:t xml:space="preserve">   molecule    </w:t>
      </w:r>
      <w:r>
        <w:t xml:space="preserve">   container    </w:t>
      </w:r>
      <w:r>
        <w:t xml:space="preserve">   volume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&amp; Gases</dc:title>
  <dcterms:created xsi:type="dcterms:W3CDTF">2021-10-11T17:01:49Z</dcterms:created>
  <dcterms:modified xsi:type="dcterms:W3CDTF">2021-10-11T17:01:49Z</dcterms:modified>
</cp:coreProperties>
</file>