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Solids, Liquids &amp; Gases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for the three forms which a substance can be in: solid, liquid or gas.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Move backwards and forwards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which is heavy for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with a fixed volume but no fixed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Forces holding particles together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does not have a fixed shape or volume and is easy to squash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tiny pieces that everything is made out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description of how a material behaves and what it is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completely empty space, no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with a fixed shape and volume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Solids, Liquids &amp; Gases</dc:title>
  <dcterms:created xsi:type="dcterms:W3CDTF">2021-10-11T17:02:05Z</dcterms:created>
  <dcterms:modified xsi:type="dcterms:W3CDTF">2021-10-11T17:02:05Z</dcterms:modified>
</cp:coreProperties>
</file>