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and 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the 3 states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capable of forming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solid-gas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state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and Gas</dc:title>
  <dcterms:created xsi:type="dcterms:W3CDTF">2021-10-11T17:02:07Z</dcterms:created>
  <dcterms:modified xsi:type="dcterms:W3CDTF">2021-10-11T17:02:07Z</dcterms:modified>
</cp:coreProperties>
</file>