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fair test    </w:t>
      </w:r>
      <w:r>
        <w:t xml:space="preserve">   prediction    </w:t>
      </w:r>
      <w:r>
        <w:t xml:space="preserve">   car    </w:t>
      </w:r>
      <w:r>
        <w:t xml:space="preserve">   fog    </w:t>
      </w:r>
      <w:r>
        <w:t xml:space="preserve">   vapour    </w:t>
      </w:r>
      <w:r>
        <w:t xml:space="preserve">   oxygen    </w:t>
      </w:r>
      <w:r>
        <w:t xml:space="preserve">   regular pattern    </w:t>
      </w:r>
      <w:r>
        <w:t xml:space="preserve">   forces    </w:t>
      </w:r>
      <w:r>
        <w:t xml:space="preserve">   bonded    </w:t>
      </w:r>
      <w:r>
        <w:t xml:space="preserve">   freezing    </w:t>
      </w:r>
      <w:r>
        <w:t xml:space="preserve">   states    </w:t>
      </w:r>
      <w:r>
        <w:t xml:space="preserve">   matter    </w:t>
      </w:r>
      <w:r>
        <w:t xml:space="preserve">   experiment    </w:t>
      </w:r>
      <w:r>
        <w:t xml:space="preserve">   water    </w:t>
      </w:r>
      <w:r>
        <w:t xml:space="preserve">   steam    </w:t>
      </w:r>
      <w:r>
        <w:t xml:space="preserve">   Heat    </w:t>
      </w:r>
      <w:r>
        <w:t xml:space="preserve">   Ice    </w:t>
      </w:r>
      <w:r>
        <w:t xml:space="preserve">   Melt    </w:t>
      </w:r>
      <w:r>
        <w:t xml:space="preserve">   Particles    </w:t>
      </w:r>
      <w:r>
        <w:t xml:space="preserve">   Friction    </w:t>
      </w:r>
      <w:r>
        <w:t xml:space="preserve">   Vibrate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and Gases</dc:title>
  <dcterms:created xsi:type="dcterms:W3CDTF">2021-10-11T17:01:18Z</dcterms:created>
  <dcterms:modified xsi:type="dcterms:W3CDTF">2021-10-11T17:01:18Z</dcterms:modified>
</cp:coreProperties>
</file>