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cubes are in the solid 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- cream can ............. its state when it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can't    .............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do not have shape but they take up  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Solids, liquids and gases each have their own  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is an example of a  ........  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things around us are made up of 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will take up the   ......... of the container it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important gas for us when we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chocolate is left in the sun it will ...... and change from a solid 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2021-10-11T17:01:51Z</dcterms:created>
  <dcterms:modified xsi:type="dcterms:W3CDTF">2021-10-11T17:01:51Z</dcterms:modified>
</cp:coreProperties>
</file>