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Solids, Liquids, and Gases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super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solid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almost unmovable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liquid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solid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walking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gas that plants turn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liquid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Solids, Liquids, and Gases</dc:title>
  <dcterms:created xsi:type="dcterms:W3CDTF">2021-10-11T17:02:09Z</dcterms:created>
  <dcterms:modified xsi:type="dcterms:W3CDTF">2021-10-11T17:02:09Z</dcterms:modified>
</cp:coreProperties>
</file>