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Solids, Liquids and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Solids, liquids and gases are called the 3 states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stays the same even when a liquid changes?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Somthing that gas helps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breathe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squeeze a spomge under water, what are the bubbles that escape?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sun let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often invisible?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breathe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mould?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always keeps their shape?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Solids, Liquids and Gases</dc:title>
  <dcterms:created xsi:type="dcterms:W3CDTF">2021-10-11T17:00:37Z</dcterms:created>
  <dcterms:modified xsi:type="dcterms:W3CDTF">2021-10-11T17:00:37Z</dcterms:modified>
</cp:coreProperties>
</file>