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melt at a distinct temperature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inward force, or pull on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form a regular repeating pattern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divided by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"substance that flows"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matter occupies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and Gases</dc:title>
  <dcterms:created xsi:type="dcterms:W3CDTF">2021-10-11T17:00:44Z</dcterms:created>
  <dcterms:modified xsi:type="dcterms:W3CDTF">2021-10-11T17:00:44Z</dcterms:modified>
</cp:coreProperties>
</file>