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Bonding    </w:t>
      </w:r>
      <w:r>
        <w:t xml:space="preserve">   Melting    </w:t>
      </w:r>
      <w:r>
        <w:t xml:space="preserve">   Freezing    </w:t>
      </w:r>
      <w:r>
        <w:t xml:space="preserve">   Particles    </w:t>
      </w:r>
      <w:r>
        <w:t xml:space="preserve">   Temperature    </w:t>
      </w:r>
      <w:r>
        <w:t xml:space="preserve">   Heating    </w:t>
      </w:r>
      <w:r>
        <w:t xml:space="preserve">   Condensation    </w:t>
      </w:r>
      <w:r>
        <w:t xml:space="preserve">   Evaporate    </w:t>
      </w:r>
      <w:r>
        <w:t xml:space="preserve">   Solvent    </w:t>
      </w:r>
      <w:r>
        <w:t xml:space="preserve">   Compress    </w:t>
      </w:r>
      <w:r>
        <w:t xml:space="preserve">   Diffusion    </w:t>
      </w:r>
      <w:r>
        <w:t xml:space="preserve">   Dissolve    </w:t>
      </w:r>
      <w:r>
        <w:t xml:space="preserve">   Flow    </w:t>
      </w:r>
      <w:r>
        <w:t xml:space="preserve">   Gas    </w:t>
      </w:r>
      <w:r>
        <w:t xml:space="preserve">   Insoluble    </w:t>
      </w:r>
      <w:r>
        <w:t xml:space="preserve">   Liquid    </w:t>
      </w:r>
      <w:r>
        <w:t xml:space="preserve">   Solid    </w:t>
      </w:r>
      <w:r>
        <w:t xml:space="preserve">  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Gases</dc:title>
  <dcterms:created xsi:type="dcterms:W3CDTF">2021-10-11T17:00:55Z</dcterms:created>
  <dcterms:modified xsi:type="dcterms:W3CDTF">2021-10-11T17:00:55Z</dcterms:modified>
</cp:coreProperties>
</file>