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Solids, liquids, and gases</w:t>
      </w:r>
    </w:p>
    <w:p>
      <w:pPr>
        <w:pStyle w:val="Questions"/>
      </w:pPr>
      <w:r>
        <w:t xml:space="preserve">1. RSSEEPUR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TAUYONB RCOEF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ASLCPA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OINGIBL PINOT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ETAH FO ARZOOIITNAPV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ASLAMP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LHTRMAE SNOEINAPX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YUBCNOAY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ITNIECK EYRTHO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YTCSIISOV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TEGLMNI OPNIT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COFRE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Solids, liquids, and gases</dc:title>
  <dcterms:created xsi:type="dcterms:W3CDTF">2021-10-11T17:01:33Z</dcterms:created>
  <dcterms:modified xsi:type="dcterms:W3CDTF">2021-10-11T17:01:33Z</dcterms:modified>
</cp:coreProperties>
</file>